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t>FORM 9</w:t>
      </w:r>
    </w:p>
    <w:p>
      <w:pPr>
        <w:jc w:val="center"/>
      </w:pPr>
      <w:r>
        <w:t>AN CHÚIRT CHUARDA</w:t>
      </w:r>
    </w:p>
    <w:p>
      <w:pPr>
        <w:jc w:val="center"/>
      </w:pPr>
      <w:r>
        <w:t>THE CIRCUIT COURT</w:t>
      </w:r>
    </w:p>
    <w:p>
      <w:r>
        <w:t>CIRCUIT</w:t>
        <w:tab/>
        <w:tab/>
        <w:t>COUNTY OF</w:t>
      </w:r>
    </w:p>
    <w:p>
      <w:pPr>
        <w:jc w:val="center"/>
      </w:pPr>
      <w:r>
        <w:t>REQUEST FOR JUDGMENT BY DEFAULT OF APPEARANCE</w:t>
      </w:r>
    </w:p>
    <w:p>
      <w:r>
        <w:t>BETWEEN</w:t>
        <w:br/>
        <w:t>..................... Plaintiff</w:t>
        <w:br/>
        <w:t>AND</w:t>
        <w:br/>
        <w:t>.................... Defendant</w:t>
      </w:r>
    </w:p>
    <w:p>
      <w:r>
        <w:t>The Plaintiff refers to the Civil Bill issued herein on the ....................... and served herein on the……….  the time for Appearance to .................... which expired on ................... as appears by the declaration/affidavit of service lodged herewith. No Appearance having been entered by or on behalf of the Defendant the Plaintiff hereby requests that judgment be entered for being the sum now actually due over all just credits and allowances (or the goods and chattels withheld by the Defendant) as verified by the affidavit sworn by .................., together with Costs.</w:t>
      </w:r>
    </w:p>
    <w:p>
      <w:pPr>
        <w:jc w:val="center"/>
      </w:pPr>
      <w:r>
        <w:t>CERTIFICATE</w:t>
      </w:r>
    </w:p>
    <w:p>
      <w:r>
        <w:t>It is hereby certified that the sum of ..... only/no sum whatsoever has been paid on foot of the claim herein since service of the Civil Bill herein and that the sum of .... is now actually due by the Defendant to the Plaintiff.</w:t>
      </w:r>
    </w:p>
    <w:p>
      <w:r>
        <w:t>Dated the .... day of ........</w:t>
      </w:r>
    </w:p>
    <w:p>
      <w:r>
        <w:t>Signed ........................…………………...............</w:t>
        <w:br/>
        <w:t>Plaintiff/Solicitor for the Plaintiff</w:t>
      </w:r>
    </w:p>
    <w:p>
      <w:r>
        <w:t>To: The County Registrar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