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6A(ii)</w:t>
      </w:r>
    </w:p>
    <w:p>
      <w:pPr>
        <w:jc w:val="center"/>
      </w:pPr>
      <w:r>
        <w:t>PERSONAL INJURIES COUNTERCLAIM</w:t>
      </w:r>
    </w:p>
    <w:p>
      <w:r>
        <w:t>O. 5A, r. 5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r>
        <w:t>Record No.:</w:t>
      </w:r>
    </w:p>
    <w:p>
      <w:r>
        <w:t>Between</w:t>
      </w:r>
    </w:p>
    <w:p>
      <w:r>
        <w:t>A.B.</w:t>
        <w:br/>
        <w:t>Plaintiff</w:t>
      </w:r>
    </w:p>
    <w:p>
      <w:r>
        <w:t>AND</w:t>
      </w:r>
    </w:p>
    <w:p>
      <w:r>
        <w:t>C.D.</w:t>
        <w:br/>
        <w:t>Defendant</w:t>
      </w:r>
    </w:p>
    <w:p>
      <w:r>
        <w:t>The defendant counterclaims for the reliefs set out herein for personal injuries suffered by the defendant as follows:</w:t>
      </w:r>
    </w:p>
    <w:p>
      <w:r>
        <w:t>WRONG ALLEGED AGAINST THE PLAINTIFF (OR AGAINST EACH PLAINTIFF)</w:t>
      </w:r>
    </w:p>
    <w:p>
      <w:r>
        <w:t>1 …….</w:t>
        <w:br/>
        <w:t>2 …….</w:t>
      </w:r>
    </w:p>
    <w:p>
      <w:r>
        <w:t>PARTICULARS OF THE ACTS OF THE PLAINTIFF (OR OF EACH PLAINTIFF) CONSTITUTING THE WRONG</w:t>
      </w:r>
    </w:p>
    <w:p>
      <w:r>
        <w:t>(Full particulars should be set out)</w:t>
      </w:r>
    </w:p>
    <w:p>
      <w:r>
        <w:t>PARTICULARS OF CIRCUMSTANCES RELATING TO THE COMMISSION OF THE WRONG</w:t>
      </w:r>
    </w:p>
    <w:p>
      <w:r>
        <w:t>(Full particulars should be set out)</w:t>
      </w:r>
    </w:p>
    <w:p>
      <w:r>
        <w:t>PARTICULARS OF EACH INSTANCE OF NEGLIGENCE BY THE PLAINTIFF (OR BY EACH PLAINTIFF)</w:t>
      </w:r>
    </w:p>
    <w:p>
      <w:r>
        <w:t>(Full particulars should be set out)</w:t>
      </w:r>
    </w:p>
    <w:p>
      <w:r>
        <w:t>PARTICULARS OF THE INJURIES TO THE DEFENDANT OCCASIONED BY THE WRONG OF THE PLAINTIFF (OR OF EACH PLAINTIFF)</w:t>
      </w:r>
    </w:p>
    <w:p>
      <w:r>
        <w:t>RELIEFS CLAIMED BY THE DEFENDANT</w:t>
      </w:r>
    </w:p>
    <w:p>
      <w:pPr>
        <w:jc w:val="center"/>
      </w:pPr>
      <w:r>
        <w:t>SCHEDULE</w:t>
      </w:r>
    </w:p>
    <w:p>
      <w:r>
        <w:t>FULL PARTICULARS OF ITEMS OF SPECIAL DAMAGE CLAIMED BY THE DEFENDANT</w:t>
      </w:r>
    </w:p>
    <w:p>
      <w:r>
        <w:t>(Full particulars should be set out. Add additional sheets if necessary)</w:t>
      </w:r>
    </w:p>
    <w:p>
      <w:r>
        <w:t>(If applicable, insert particulars required by Order 5, rule 5A)</w:t>
      </w:r>
    </w:p>
    <w:p>
      <w:r>
        <w:t>This defendant's personal details are as follows:</w:t>
      </w:r>
    </w:p>
    <w:p>
      <w:r>
        <w:t>1. Address of defendant's ordinary residence:</w:t>
        <w:br/>
        <w:t>(state address accurately)</w:t>
      </w:r>
    </w:p>
    <w:p>
      <w:r>
        <w:t>2. Defendant's occupation:</w:t>
      </w:r>
    </w:p>
    <w:p>
      <w:r>
        <w:t>3. Defendant's date of birth: Day: .... Month .... Year</w:t>
      </w:r>
    </w:p>
    <w:p>
      <w:r>
        <w:t>4. Defendant's Personal Public Service Number:</w:t>
      </w:r>
    </w:p>
    <w:p>
      <w:r>
        <w:t>5. The defendant's address for service, if different from the address mentioned above, should be stated here:</w:t>
      </w:r>
    </w:p>
    <w:p>
      <w:r>
        <w:t>(Signed) ______________________</w:t>
      </w:r>
    </w:p>
    <w:p>
      <w:r>
        <w:t>Form 6A(ii) inserted by S.I. 526 of 2005, effective 20 September 2005.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