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5</w:t>
      </w:r>
    </w:p>
    <w:p/>
    <w:p>
      <w:pPr>
        <w:jc w:val="center"/>
      </w:pPr>
      <w:r>
        <w:rPr>
          <w:b/>
        </w:rPr>
        <w:t>AN CHÚIRT CHUARDA</w:t>
      </w:r>
    </w:p>
    <w:p>
      <w:pPr>
        <w:jc w:val="center"/>
      </w:pPr>
      <w:r>
        <w:rPr>
          <w:b/>
        </w:rPr>
        <w:t>THE CIRCUIT COURT</w:t>
      </w:r>
    </w:p>
    <w:p/>
    <w:p>
      <w:pPr>
        <w:jc w:val="center"/>
      </w:pPr>
      <w:r>
        <w:rPr>
          <w:b/>
        </w:rPr>
        <w:t>CIRCUIT                                                                                                      COUNTY OF</w:t>
      </w:r>
    </w:p>
    <w:p/>
    <w:p>
      <w:pPr>
        <w:jc w:val="center"/>
      </w:pPr>
      <w:r>
        <w:rPr>
          <w:b/>
        </w:rPr>
        <w:t>ENTRY OF APPEARANCE</w:t>
      </w:r>
    </w:p>
    <w:p/>
    <w:p>
      <w:pPr>
        <w:jc w:val="left"/>
      </w:pPr>
      <w:r>
        <w:t>BETWEEN</w:t>
      </w:r>
    </w:p>
    <w:p>
      <w:pPr>
        <w:jc w:val="left"/>
      </w:pPr>
      <w:r>
        <w:t>......... Plaintiff</w:t>
      </w:r>
    </w:p>
    <w:p>
      <w:pPr>
        <w:jc w:val="left"/>
      </w:pPr>
      <w:r>
        <w:t>AND</w:t>
      </w:r>
    </w:p>
    <w:p>
      <w:pPr>
        <w:jc w:val="left"/>
      </w:pPr>
      <w:r>
        <w:t>......... Defendant</w:t>
      </w:r>
    </w:p>
    <w:p>
      <w:pPr>
        <w:jc w:val="left"/>
      </w:pPr>
    </w:p>
    <w:p>
      <w:pPr>
        <w:jc w:val="left"/>
      </w:pPr>
      <w:r>
        <w:t>1. To the County Registrar ....... at ......</w:t>
      </w:r>
    </w:p>
    <w:p>
      <w:pPr>
        <w:jc w:val="left"/>
      </w:pPr>
      <w:r>
        <w:t>I request you will enter an Appearance herein on behalf of the Defendant to the Civil Bill served upon him on .....</w:t>
      </w:r>
    </w:p>
    <w:p>
      <w:pPr>
        <w:jc w:val="left"/>
      </w:pPr>
      <w:r>
        <w:t>Dated this ... day of .....</w:t>
      </w:r>
    </w:p>
    <w:p>
      <w:pPr>
        <w:jc w:val="left"/>
      </w:pPr>
      <w:r>
        <w:t>Signed .........</w:t>
      </w:r>
    </w:p>
    <w:p>
      <w:pPr>
        <w:jc w:val="left"/>
      </w:pPr>
      <w:r>
        <w:t>Defendant/Solicitors for the Defendant</w:t>
      </w:r>
    </w:p>
    <w:p>
      <w:pPr>
        <w:jc w:val="left"/>
      </w:pPr>
    </w:p>
    <w:p>
      <w:pPr>
        <w:jc w:val="left"/>
      </w:pPr>
      <w:r>
        <w:t>2. To the Plaintiff/Solicitor for the Plaintiff ...... The Appearance mentioned above was this day lodged by hand (sent by post) and the said Defendant intends to defend this proceeding.</w:t>
      </w:r>
    </w:p>
    <w:p>
      <w:pPr>
        <w:jc w:val="left"/>
      </w:pPr>
    </w:p>
    <w:p>
      <w:pPr>
        <w:jc w:val="left"/>
      </w:pPr>
      <w:r>
        <w:t>This Appearance is entered by......., solicitors, whose registered place of business is at ....., solicitors for the defendant *[who consent to the service of documents in the proceedings by electronic mail to........]</w:t>
      </w:r>
    </w:p>
    <w:p>
      <w:pPr>
        <w:jc w:val="left"/>
      </w:pPr>
      <w:r>
        <w:t>[or]</w:t>
      </w:r>
    </w:p>
    <w:p>
      <w:pPr>
        <w:jc w:val="left"/>
      </w:pPr>
      <w:r>
        <w:t>This Appearance is entered by ......., the defendant in person who * [resides/has his/her place of business] at ...... *[and who consents to the service of documents in the proceedings by electronic mail to ........].</w:t>
      </w:r>
    </w:p>
    <w:p>
      <w:pPr>
        <w:jc w:val="left"/>
      </w:pPr>
    </w:p>
    <w:p>
      <w:pPr>
        <w:jc w:val="left"/>
      </w:pPr>
      <w:r>
        <w:t>Dated this ... day of ......</w:t>
      </w:r>
    </w:p>
    <w:p>
      <w:pPr>
        <w:jc w:val="left"/>
      </w:pPr>
      <w:r>
        <w:t>Signed .........</w:t>
      </w:r>
    </w:p>
    <w:p>
      <w:pPr>
        <w:jc w:val="left"/>
      </w:pPr>
      <w:r>
        <w:t>Defendant/Solicitors for the Defendant</w:t>
      </w:r>
    </w:p>
    <w:p>
      <w:pPr>
        <w:jc w:val="left"/>
      </w:pPr>
      <w:r>
        <w:t>*delete where inapplicable</w:t>
      </w:r>
    </w:p>
    <w:p>
      <w:pPr>
        <w:jc w:val="left"/>
      </w:pPr>
      <w:r>
        <w:rPr>
          <w:i/>
        </w:rPr>
        <w:t>Form 5 substituted by S.I. 378 of 2018, effective 17 October 2018.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