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FORM 4</w:t>
      </w:r>
    </w:p>
    <w:p>
      <w:pPr>
        <w:pStyle w:val="Title"/>
        <w:jc w:val="center"/>
      </w:pPr>
      <w:r>
        <w:t>AN CHÚIRT CHUARDA</w:t>
        <w:br/>
        <w:t>THE CIRCUIT COURT</w:t>
      </w:r>
    </w:p>
    <w:p>
      <w:pPr>
        <w:pStyle w:val="Title"/>
        <w:jc w:val="center"/>
      </w:pPr>
      <w:r>
        <w:t>CIRCUIT .................................................... COUNTY OF</w:t>
      </w:r>
    </w:p>
    <w:p>
      <w:pPr>
        <w:pStyle w:val="Title"/>
        <w:jc w:val="center"/>
      </w:pPr>
      <w:r>
        <w:t>CONSENT TO JUDGMENT</w:t>
      </w:r>
    </w:p>
    <w:p>
      <w:r>
        <w:t>BETWEEN</w:t>
        <w:br/>
        <w:t>......................…………. Plaintiff</w:t>
        <w:br/>
        <w:t>AND</w:t>
        <w:br/>
        <w:t>............…………………. Defendant</w:t>
      </w:r>
    </w:p>
    <w:p>
      <w:r>
        <w:t>The Defendant hereby admits that he is liable to the Plaintiff for the sum of ... or being a portion of the Claim in ...................... as claimed in the Civil Bill served upon him on ......., and consents to the entry of judgment against him accordingly with appropriate costs to date.</w:t>
      </w:r>
    </w:p>
    <w:p>
      <w:r>
        <w:t>Dated this .... day of ....... .</w:t>
        <w:br/>
        <w:br/>
        <w:t>Signed ...................</w:t>
        <w:br/>
        <w:t>Defendant/Solicitors for the Defendant</w:t>
        <w:br/>
        <w:br/>
        <w:t>Witness …………................ (if appropriate):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