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2E</w:t>
      </w:r>
    </w:p>
    <w:p>
      <w:pPr>
        <w:jc w:val="center"/>
      </w:pPr>
      <w:r>
        <w:rPr>
          <w:b/>
        </w:rPr>
        <w:t>AN CHÚIRT CHUARDA</w:t>
        <w:br/>
        <w:t>THE CIRCUIT COURT</w:t>
      </w:r>
    </w:p>
    <w:p>
      <w:pPr>
        <w:jc w:val="center"/>
      </w:pPr>
      <w:r>
        <w:rPr>
          <w:b/>
        </w:rPr>
        <w:t>CIRCUIT                                                                                     COUNTY OF</w:t>
      </w:r>
    </w:p>
    <w:p>
      <w:pPr>
        <w:jc w:val="center"/>
      </w:pPr>
      <w:r>
        <w:rPr>
          <w:b/>
        </w:rPr>
        <w:t>EJECTMENT CIVIL BILL – OVERHOLDING</w:t>
      </w:r>
    </w:p>
    <w:p>
      <w:pPr>
        <w:jc w:val="left"/>
      </w:pPr>
      <w:r>
        <w:rPr>
          <w:b/>
        </w:rPr>
        <w:t>BETWEEN</w:t>
      </w:r>
    </w:p>
    <w:p>
      <w:pPr>
        <w:jc w:val="left"/>
      </w:pPr>
      <w:r>
        <w:rPr>
          <w:b/>
        </w:rPr>
        <w:t>..........…………. Plaintiff</w:t>
      </w:r>
    </w:p>
    <w:p>
      <w:pPr>
        <w:jc w:val="center"/>
      </w:pPr>
      <w:r>
        <w:rPr>
          <w:b/>
        </w:rPr>
        <w:t>AND</w:t>
      </w:r>
    </w:p>
    <w:p>
      <w:pPr>
        <w:jc w:val="left"/>
      </w:pPr>
      <w:r>
        <w:rPr>
          <w:b/>
        </w:rPr>
        <w:t>.…………………. Defendant</w:t>
      </w:r>
    </w:p>
    <w:p>
      <w:pPr>
        <w:jc w:val="left"/>
      </w:pPr>
      <w:r>
        <w:t>You are hereby required within ten days after the service of this Civil Bill upon you to enter or cause to be entered with the County Registrar, at his Office at …………............, an Appearance to answer the claim of .....................…… of .......................……....., the Plaintiff herein for possession of the premises at ………............... occupied by you.</w:t>
      </w:r>
    </w:p>
    <w:p>
      <w:pPr>
        <w:jc w:val="left"/>
      </w:pPr>
      <w:r>
        <w:t>And take notice that unless you do enter an Appearance you will be held to have admitted the said claim and application may be made to the Court in your absence for an order for immediate possession.</w:t>
      </w:r>
    </w:p>
    <w:p>
      <w:pPr>
        <w:jc w:val="left"/>
      </w:pPr>
      <w: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t>The Appearance may be entered by posting same to the said Office and by giving copies thereof to the Plaintiff or his Solicitor by post and the Defence may be delivered by posting same to the Plaintiff or his Solicitor.</w:t>
      </w:r>
    </w:p>
    <w:p>
      <w:pPr>
        <w:jc w:val="left"/>
      </w:pPr>
      <w:r>
        <w:t>Dated the ..... day of .......</w:t>
      </w:r>
    </w:p>
    <w:p>
      <w:pPr>
        <w:jc w:val="left"/>
      </w:pPr>
      <w:r>
        <w:t>Signed ........................…………………...............</w:t>
        <w:br/>
        <w:t>Plaintiff/Solicitors for the Plaintiff</w:t>
      </w:r>
    </w:p>
    <w:p>
      <w:pPr>
        <w:jc w:val="left"/>
      </w:pPr>
      <w:r>
        <w:t>To: .............................……………………..........</w:t>
        <w:br/>
        <w:t>The Defendant/Solicitor for the Defendant</w:t>
        <w:br/>
        <w:t>And all persons concerned.</w:t>
      </w:r>
    </w:p>
    <w:p>
      <w:pPr>
        <w:jc w:val="center"/>
      </w:pPr>
      <w:r>
        <w:rPr>
          <w:b/>
        </w:rPr>
        <w:t>INDORSEMENT OF CLAIM</w:t>
      </w:r>
    </w:p>
    <w:p>
      <w:pPr>
        <w:jc w:val="left"/>
      </w:pPr>
      <w:r>
        <w:t>The Plaintiff's claim is for possession of the lands of .................. lately held by the Defendant under ..................... dated the .... day of ....... and made between ........... and ................. at the rent of ........ which said tenancy determined on the ..... day of by ......................... and for the costs of the proceeding.</w:t>
      </w:r>
    </w:p>
    <w:p>
      <w:pPr>
        <w:jc w:val="left"/>
      </w:pPr>
      <w:r>
        <w:t>.....................................………………………...</w:t>
        <w:br/>
        <w:t>Plaintiff/Solicitors for the Plaintiff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