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2D</w:t>
      </w:r>
    </w:p>
    <w:p>
      <w:pPr>
        <w:pStyle w:val="Title"/>
        <w:jc w:val="center"/>
      </w:pPr>
      <w:r>
        <w:br/>
        <w:t>AN CHÚIRT CHUARDA</w:t>
        <w:br/>
        <w:t>THE CIRCUIT COURT</w:t>
      </w:r>
    </w:p>
    <w:p>
      <w:pPr>
        <w:pStyle w:val="Title"/>
        <w:jc w:val="center"/>
      </w:pPr>
      <w:r>
        <w:t>CIRCUIT                                                                                       COUNTY OF</w:t>
      </w:r>
    </w:p>
    <w:p>
      <w:pPr>
        <w:pStyle w:val="Title"/>
        <w:jc w:val="center"/>
      </w:pPr>
      <w:r>
        <w:br/>
        <w:t>EJECTMENT CIVIL BILL — TITLE JURISDICTION OR PERMISSIVE OCCUPANT</w:t>
      </w:r>
    </w:p>
    <w:p>
      <w:pPr/>
      <w:r>
        <w:br/>
        <w:t>BETWEEN</w:t>
      </w:r>
    </w:p>
    <w:p>
      <w:pPr/>
      <w:r>
        <w:t>........... Plaintiff</w:t>
      </w:r>
    </w:p>
    <w:p>
      <w:pPr/>
      <w:r>
        <w:br/>
        <w:t>AND</w:t>
      </w:r>
    </w:p>
    <w:p>
      <w:pPr/>
      <w:r>
        <w:t>........... Defendant</w:t>
      </w:r>
    </w:p>
    <w:p>
      <w:r>
        <w:t>You are hereby required within 10 days after the service of this Civil Bill upon you to enter or cause to be entered with the County Registrar, at his Office at ......., an Appearance to answer the claim of ........ of ........, the Plaintiff herein for possession o .........</w:t>
      </w:r>
    </w:p>
    <w:p>
      <w:r>
        <w:t>[Title jurisdiction insert: the market value of which does not exceed €3,000,000</w:t>
      </w:r>
    </w:p>
    <w:p>
      <w:r>
        <w:t>Permissive occupant insert: occupied by you as (servant, caretaker or permissive occupant, as the case may be)].</w:t>
      </w:r>
    </w:p>
    <w:p>
      <w:r>
        <w:t>And take notice that unless you do enter an Appearance you will be held to have admitted the said claim and application may be made to the Court in your absence for an order for immediate possession.</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r>
    </w:p>
    <w:p>
      <w:r>
        <w:t>Dated the ...... day of ......</w:t>
      </w:r>
    </w:p>
    <w:p>
      <w:r>
        <w:t>Signed .............</w:t>
      </w:r>
    </w:p>
    <w:p>
      <w:r>
        <w:t>Plaintiff/Solicitors for the Plaintiff</w:t>
      </w:r>
    </w:p>
    <w:p>
      <w:r>
        <w:t>To: ..............</w:t>
      </w:r>
    </w:p>
    <w:p>
      <w:r>
        <w:t>The Defendant/Solicitor for the Defendant</w:t>
      </w:r>
    </w:p>
    <w:p>
      <w:pPr>
        <w:pStyle w:val="Title"/>
        <w:jc w:val="center"/>
      </w:pPr>
      <w:r>
        <w:br/>
        <w:t>INDORSEMENT OF CLAIM (title jurisdiction)</w:t>
      </w:r>
    </w:p>
    <w:p>
      <w:r>
        <w:t>The Plaintiff's claim is for recovery of possession of the lands of ....... situate at ........ which are the property of the Plaintiff and possession of which the Defendant wrongfully withholds;</w:t>
      </w:r>
    </w:p>
    <w:p>
      <w:r>
        <w:t>and for the costs of the proceeding.</w:t>
      </w:r>
    </w:p>
    <w:p>
      <w:r>
        <w:t>...............</w:t>
      </w:r>
    </w:p>
    <w:p>
      <w:r>
        <w:t>Plaintiff/Solicitors for the Plaintiff</w:t>
      </w:r>
    </w:p>
    <w:p>
      <w:pPr>
        <w:pStyle w:val="Title"/>
        <w:jc w:val="center"/>
      </w:pPr>
      <w:r>
        <w:br/>
        <w:t>INDORSEMENT OF CLAIM (permissive occupant)</w:t>
      </w:r>
    </w:p>
    <w:p>
      <w:r>
        <w:t>The Plaintiff's claim is for recovery of possession of ....... situate at ....... and occupied by the Defendant since ....... whereof possession was demanded on ..........</w:t>
      </w:r>
    </w:p>
    <w:p>
      <w:r>
        <w:t>but has been withheld;</w:t>
      </w:r>
    </w:p>
    <w:p>
      <w:r>
        <w:t>and for the costs of the proceeding.</w:t>
      </w:r>
    </w:p>
    <w:p>
      <w:r>
        <w:t>............</w:t>
      </w:r>
    </w:p>
    <w:p>
      <w:r>
        <w:t>Plaintiff/Solicitors for the Plaintiff</w:t>
      </w:r>
    </w:p>
    <w:p>
      <w:pPr/>
      <w:r>
        <w:br/>
        <w:t>Form 2D substituted by S.I. No. 499 of 2017, effective 8 December 2017.</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